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0763" w14:textId="77777777" w:rsidR="00A75886" w:rsidRDefault="00000000">
      <w:pPr>
        <w:pStyle w:val="Heading1"/>
      </w:pPr>
      <w:r>
        <w:t>Navigating Flood Playlists on the Answers in Genesis YouTube Channel</w:t>
      </w:r>
    </w:p>
    <w:p w14:paraId="5F33291F" w14:textId="77777777" w:rsidR="00A75886" w:rsidRDefault="00000000">
      <w:r>
        <w:t>This guide helps you explore key playlists on the Answers in Genesis YouTube channel that focus on the biblical global Flood, geology, and Noah’s Ark. Clickable links are provided for convenience.</w:t>
      </w:r>
    </w:p>
    <w:p w14:paraId="48BD6107" w14:textId="77777777" w:rsidR="00A75886" w:rsidRDefault="00000000">
      <w:pPr>
        <w:pStyle w:val="Heading2"/>
      </w:pPr>
      <w:r>
        <w:t>📺 Recommended Playlists</w:t>
      </w:r>
    </w:p>
    <w:p w14:paraId="2440306C" w14:textId="77777777" w:rsidR="00A75886" w:rsidRDefault="00000000">
      <w:pPr>
        <w:pStyle w:val="ListBullet"/>
      </w:pPr>
      <w:r>
        <w:t>🌊 Flood Geology Series (10+ Episodes)</w:t>
      </w:r>
    </w:p>
    <w:p w14:paraId="4D8E61C5" w14:textId="1B0B1043" w:rsidR="00A75886" w:rsidRDefault="00000000">
      <w:r>
        <w:t xml:space="preserve">Link: </w:t>
      </w:r>
      <w:hyperlink r:id="rId8" w:history="1">
        <w:r w:rsidR="009D1EF2" w:rsidRPr="008F0C95">
          <w:rPr>
            <w:rStyle w:val="Hyperlink"/>
          </w:rPr>
          <w:t>https://www.youtube.com/playlist?list=PL1v9pqs4w1mxgkGAjY99iQ4lRbEsygzfj</w:t>
        </w:r>
      </w:hyperlink>
    </w:p>
    <w:p w14:paraId="6A49A7CB" w14:textId="77777777" w:rsidR="00A75886" w:rsidRDefault="00000000">
      <w:r>
        <w:t>Covers mechanisms of the Flood, fossilization, sedimentary layers, and Ice Age theories.</w:t>
      </w:r>
    </w:p>
    <w:p w14:paraId="26B6FFCC" w14:textId="77777777" w:rsidR="00A75886" w:rsidRDefault="00000000">
      <w:pPr>
        <w:pStyle w:val="ListBullet"/>
      </w:pPr>
      <w:r>
        <w:t>🧱 Andrew Snelling – Geology &amp; the Flood</w:t>
      </w:r>
    </w:p>
    <w:p w14:paraId="558001E9" w14:textId="5153A4E1" w:rsidR="00A75886" w:rsidRDefault="00000000">
      <w:r>
        <w:t xml:space="preserve">Link: </w:t>
      </w:r>
      <w:hyperlink r:id="rId9" w:history="1">
        <w:r w:rsidR="009D1EF2" w:rsidRPr="008F0C95">
          <w:rPr>
            <w:rStyle w:val="Hyperlink"/>
          </w:rPr>
          <w:t>https://www.youtube.com/playlist?list=PL1v9pqs4w1mz5w9T1ftOmr5vhsxE_4uOP</w:t>
        </w:r>
      </w:hyperlink>
    </w:p>
    <w:p w14:paraId="2AD62874" w14:textId="77777777" w:rsidR="00A75886" w:rsidRDefault="00000000">
      <w:r>
        <w:t>Dr. Snelling presents geological evidence from the Grand Canyon and around the world.</w:t>
      </w:r>
    </w:p>
    <w:p w14:paraId="74DAB7B0" w14:textId="77777777" w:rsidR="00A75886" w:rsidRDefault="00000000">
      <w:pPr>
        <w:pStyle w:val="ListBullet"/>
      </w:pPr>
      <w:r>
        <w:t>🛶 Noah’s Ark &amp; the Global Flood</w:t>
      </w:r>
    </w:p>
    <w:p w14:paraId="05C5DB12" w14:textId="649C8C67" w:rsidR="00A75886" w:rsidRDefault="00000000">
      <w:r>
        <w:t xml:space="preserve">Link: </w:t>
      </w:r>
      <w:hyperlink r:id="rId10" w:history="1">
        <w:r w:rsidR="009D1EF2" w:rsidRPr="008F0C95">
          <w:rPr>
            <w:rStyle w:val="Hyperlink"/>
          </w:rPr>
          <w:t>https://www.youtube.com/playlist?list=PL1v9pqs4w1mxa8BIbDi7SBxT00HoD7-LU</w:t>
        </w:r>
      </w:hyperlink>
    </w:p>
    <w:p w14:paraId="1271E608" w14:textId="77777777" w:rsidR="00A75886" w:rsidRDefault="00000000">
      <w:r>
        <w:t>Lectures and visuals on the Ark's design, Flood timeline, and post-Flood implications.</w:t>
      </w:r>
    </w:p>
    <w:p w14:paraId="369285FE" w14:textId="77777777" w:rsidR="00A75886" w:rsidRDefault="00000000">
      <w:pPr>
        <w:pStyle w:val="Heading2"/>
      </w:pPr>
      <w:r>
        <w:t>🔍 How to Navigate These Playlists</w:t>
      </w:r>
    </w:p>
    <w:p w14:paraId="2E2B26E2" w14:textId="182E475C" w:rsidR="00A75886" w:rsidRDefault="00000000">
      <w:pPr>
        <w:pStyle w:val="ListNumber"/>
      </w:pPr>
      <w:r>
        <w:t xml:space="preserve">1. Visit the Answers in Genesis channel: </w:t>
      </w:r>
      <w:hyperlink r:id="rId11" w:history="1">
        <w:r w:rsidR="009D1EF2" w:rsidRPr="008F0C95">
          <w:rPr>
            <w:rStyle w:val="Hyperlink"/>
          </w:rPr>
          <w:t>https://www.youtube.com/@AnswersInGenesis</w:t>
        </w:r>
      </w:hyperlink>
    </w:p>
    <w:p w14:paraId="487F7C20" w14:textId="77777777" w:rsidR="00A75886" w:rsidRDefault="00000000">
      <w:pPr>
        <w:pStyle w:val="ListNumber"/>
      </w:pPr>
      <w:r>
        <w:t>2. Click the 'Playlists' tab on the channel homepage.</w:t>
      </w:r>
    </w:p>
    <w:p w14:paraId="5DC9B12A" w14:textId="77777777" w:rsidR="00A75886" w:rsidRDefault="00000000">
      <w:pPr>
        <w:pStyle w:val="ListNumber"/>
      </w:pPr>
      <w:r>
        <w:t>3. Scroll to find the Flood-related playlists.</w:t>
      </w:r>
    </w:p>
    <w:p w14:paraId="1D9E746C" w14:textId="77777777" w:rsidR="00A75886" w:rsidRDefault="00000000">
      <w:pPr>
        <w:pStyle w:val="ListNumber"/>
      </w:pPr>
      <w:r>
        <w:t>4. Click into any playlist to view the full list of episodes.</w:t>
      </w:r>
    </w:p>
    <w:p w14:paraId="62E516BE" w14:textId="77777777" w:rsidR="00A75886" w:rsidRDefault="00000000">
      <w:pPr>
        <w:pStyle w:val="ListNumber"/>
      </w:pPr>
      <w:r>
        <w:t>5. Click 'Play All' or watch individual episodes at your convenience.</w:t>
      </w:r>
    </w:p>
    <w:p w14:paraId="09A66A1E" w14:textId="77777777" w:rsidR="00A75886" w:rsidRDefault="00000000">
      <w:pPr>
        <w:pStyle w:val="ListNumber"/>
      </w:pPr>
      <w:r>
        <w:t>6. (Optional) Save the playlist to your Library for easy access later.</w:t>
      </w:r>
    </w:p>
    <w:p w14:paraId="3C9CF80D" w14:textId="77E9182F" w:rsidR="009D1EF2" w:rsidRDefault="009D1EF2" w:rsidP="009D1EF2">
      <w:pPr>
        <w:pStyle w:val="ListNumber"/>
        <w:numPr>
          <w:ilvl w:val="0"/>
          <w:numId w:val="0"/>
        </w:numPr>
      </w:pPr>
      <w:r>
        <w:t>---------------------------------------------------------------------------------------------------------</w:t>
      </w:r>
    </w:p>
    <w:sectPr w:rsidR="009D1EF2" w:rsidSect="003C67A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5385" w14:textId="77777777" w:rsidR="00AB6CDB" w:rsidRDefault="00AB6CDB" w:rsidP="003C67AB">
      <w:pPr>
        <w:spacing w:after="0" w:line="240" w:lineRule="auto"/>
      </w:pPr>
      <w:r>
        <w:separator/>
      </w:r>
    </w:p>
  </w:endnote>
  <w:endnote w:type="continuationSeparator" w:id="0">
    <w:p w14:paraId="73115ECE" w14:textId="77777777" w:rsidR="00AB6CDB" w:rsidRDefault="00AB6CDB" w:rsidP="003C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67964"/>
      <w:docPartObj>
        <w:docPartGallery w:val="Page Numbers (Bottom of Page)"/>
        <w:docPartUnique/>
      </w:docPartObj>
    </w:sdtPr>
    <w:sdtEndPr>
      <w:rPr>
        <w:noProof/>
      </w:rPr>
    </w:sdtEndPr>
    <w:sdtContent>
      <w:p w14:paraId="36553C9E" w14:textId="0224AA81" w:rsidR="003C67AB" w:rsidRDefault="003C67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8FEB7" w14:textId="77777777" w:rsidR="003C67AB" w:rsidRDefault="003C6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496C" w14:textId="77777777" w:rsidR="00AB6CDB" w:rsidRDefault="00AB6CDB" w:rsidP="003C67AB">
      <w:pPr>
        <w:spacing w:after="0" w:line="240" w:lineRule="auto"/>
      </w:pPr>
      <w:r>
        <w:separator/>
      </w:r>
    </w:p>
  </w:footnote>
  <w:footnote w:type="continuationSeparator" w:id="0">
    <w:p w14:paraId="42CE7047" w14:textId="77777777" w:rsidR="00AB6CDB" w:rsidRDefault="00AB6CDB" w:rsidP="003C6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40466869">
    <w:abstractNumId w:val="8"/>
  </w:num>
  <w:num w:numId="2" w16cid:durableId="1380781733">
    <w:abstractNumId w:val="6"/>
  </w:num>
  <w:num w:numId="3" w16cid:durableId="1407804002">
    <w:abstractNumId w:val="5"/>
  </w:num>
  <w:num w:numId="4" w16cid:durableId="1408771062">
    <w:abstractNumId w:val="4"/>
  </w:num>
  <w:num w:numId="5" w16cid:durableId="836192575">
    <w:abstractNumId w:val="7"/>
  </w:num>
  <w:num w:numId="6" w16cid:durableId="1360010926">
    <w:abstractNumId w:val="3"/>
  </w:num>
  <w:num w:numId="7" w16cid:durableId="2129160043">
    <w:abstractNumId w:val="2"/>
  </w:num>
  <w:num w:numId="8" w16cid:durableId="1011840434">
    <w:abstractNumId w:val="1"/>
  </w:num>
  <w:num w:numId="9" w16cid:durableId="78230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C67AB"/>
    <w:rsid w:val="0051550E"/>
    <w:rsid w:val="009D1EF2"/>
    <w:rsid w:val="00A75886"/>
    <w:rsid w:val="00AA1D8D"/>
    <w:rsid w:val="00AB6CDB"/>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0C179"/>
  <w14:defaultImageDpi w14:val="300"/>
  <w15:docId w15:val="{72212821-F3BA-40C4-89E6-EA21E7E3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D1EF2"/>
    <w:rPr>
      <w:color w:val="0000FF" w:themeColor="hyperlink"/>
      <w:u w:val="single"/>
    </w:rPr>
  </w:style>
  <w:style w:type="character" w:styleId="UnresolvedMention">
    <w:name w:val="Unresolved Mention"/>
    <w:basedOn w:val="DefaultParagraphFont"/>
    <w:uiPriority w:val="99"/>
    <w:semiHidden/>
    <w:unhideWhenUsed/>
    <w:rsid w:val="009D1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1v9pqs4w1mxgkGAjY99iQ4lRbEsygzf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AnswersInGenesis" TargetMode="External"/><Relationship Id="rId5" Type="http://schemas.openxmlformats.org/officeDocument/2006/relationships/webSettings" Target="webSettings.xml"/><Relationship Id="rId10" Type="http://schemas.openxmlformats.org/officeDocument/2006/relationships/hyperlink" Target="https://www.youtube.com/playlist?list=PL1v9pqs4w1mxa8BIbDi7SBxT00HoD7-LU" TargetMode="External"/><Relationship Id="rId4" Type="http://schemas.openxmlformats.org/officeDocument/2006/relationships/settings" Target="settings.xml"/><Relationship Id="rId9" Type="http://schemas.openxmlformats.org/officeDocument/2006/relationships/hyperlink" Target="https://www.youtube.com/playlist?list=PL1v9pqs4w1mz5w9T1ftOmr5vhsxE_4u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Joseph Paul</cp:lastModifiedBy>
  <cp:revision>3</cp:revision>
  <dcterms:created xsi:type="dcterms:W3CDTF">2013-12-23T23:15:00Z</dcterms:created>
  <dcterms:modified xsi:type="dcterms:W3CDTF">2025-07-29T08:48:00Z</dcterms:modified>
  <cp:category/>
</cp:coreProperties>
</file>