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54B2" w14:textId="0A6D21D8" w:rsidR="00901905" w:rsidRPr="00901905" w:rsidRDefault="00901905">
      <w:pPr>
        <w:pStyle w:val="Heading1"/>
        <w:rPr>
          <w:color w:val="EE0000"/>
          <w:sz w:val="44"/>
          <w:szCs w:val="44"/>
        </w:rPr>
      </w:pPr>
      <w:r w:rsidRPr="00901905">
        <w:rPr>
          <w:color w:val="EE0000"/>
          <w:sz w:val="44"/>
          <w:szCs w:val="44"/>
        </w:rPr>
        <w:t xml:space="preserve">UNIVERSAL FLOOD AT THE TIMES OF NOAH </w:t>
      </w:r>
    </w:p>
    <w:p w14:paraId="57FDF350" w14:textId="0A9B1543" w:rsidR="00C2718C" w:rsidRDefault="00000000">
      <w:pPr>
        <w:pStyle w:val="Heading1"/>
      </w:pPr>
      <w:r>
        <w:t>Geologists Supporting the Biblical Universal Flood Theory</w:t>
      </w:r>
    </w:p>
    <w:p w14:paraId="446C2937" w14:textId="77777777" w:rsidR="00C2718C" w:rsidRDefault="00000000">
      <w:r>
        <w:t>This document summarizes the key geologists and researchers who support the view that a literal, worldwide flood—as described in the Bible during Noah's time—actually occurred. While their interpretations are not accepted by mainstream geology, they offer a flood-based framework for interpreting geological features.</w:t>
      </w:r>
    </w:p>
    <w:p w14:paraId="04760511" w14:textId="77777777" w:rsidR="00C2718C" w:rsidRDefault="00000000">
      <w:pPr>
        <w:pStyle w:val="Heading2"/>
      </w:pPr>
      <w:r>
        <w:t>Dr. Andrew A. Snelling</w:t>
      </w:r>
    </w:p>
    <w:p w14:paraId="3EAD07BC" w14:textId="77777777" w:rsidR="00C2718C" w:rsidRDefault="00000000">
      <w:pPr>
        <w:pStyle w:val="ListBullet"/>
      </w:pPr>
      <w:r>
        <w:t>**Affiliation:** Ph.D. in Geology, Answers in Genesis</w:t>
      </w:r>
    </w:p>
    <w:p w14:paraId="0F0E97BC" w14:textId="77777777" w:rsidR="00C2718C" w:rsidRDefault="00000000">
      <w:pPr>
        <w:pStyle w:val="ListBullet"/>
      </w:pPr>
      <w:r>
        <w:t>**Position:** Argues that the Grand Canyon and other formations were created by a global flood. Supports fossil and sediment evidence aligning with Noah's Flood.</w:t>
      </w:r>
    </w:p>
    <w:p w14:paraId="3DDFB202" w14:textId="28570420" w:rsidR="00C2718C" w:rsidRDefault="00000000">
      <w:pPr>
        <w:pStyle w:val="ListBullet"/>
      </w:pPr>
      <w:r>
        <w:t xml:space="preserve">**Video Link:** </w:t>
      </w:r>
      <w:hyperlink r:id="rId8" w:history="1">
        <w:r w:rsidR="00CF3D0D" w:rsidRPr="00170212">
          <w:rPr>
            <w:rStyle w:val="Hyperlink"/>
          </w:rPr>
          <w:t>https://www.youtube.com/watch?v=fItdEkaXVj0</w:t>
        </w:r>
      </w:hyperlink>
      <w:r w:rsidR="00CF3D0D">
        <w:t xml:space="preserve"> </w:t>
      </w:r>
      <w:hyperlink r:id="rId9" w:history="1">
        <w:r w:rsidR="00CF3D0D" w:rsidRPr="00170212">
          <w:rPr>
            <w:rStyle w:val="Hyperlink"/>
          </w:rPr>
          <w:t>https://youtu.be/fItdEkaXVj0?si=evDiIaVidoMQU26Y</w:t>
        </w:r>
      </w:hyperlink>
      <w:r w:rsidR="00CF3D0D">
        <w:t xml:space="preserve"> </w:t>
      </w:r>
    </w:p>
    <w:p w14:paraId="49BCBEBB" w14:textId="77777777" w:rsidR="00C2718C" w:rsidRDefault="00000000">
      <w:pPr>
        <w:pStyle w:val="Heading2"/>
      </w:pPr>
      <w:r>
        <w:t>Dr. Ariel A. Roth</w:t>
      </w:r>
    </w:p>
    <w:p w14:paraId="68EDFB20" w14:textId="77777777" w:rsidR="00C2718C" w:rsidRDefault="00000000">
      <w:pPr>
        <w:pStyle w:val="ListBullet"/>
      </w:pPr>
      <w:r>
        <w:t>**Affiliation:** Ph.D. in Zoology, Geoscience Research Institute</w:t>
      </w:r>
    </w:p>
    <w:p w14:paraId="0CC7E9BF" w14:textId="77777777" w:rsidR="00C2718C" w:rsidRDefault="00000000">
      <w:pPr>
        <w:pStyle w:val="ListBullet"/>
      </w:pPr>
      <w:r>
        <w:t>**Position:** Supports flood geology; believes sedimentary layers and fossils are results of a global flood around 5,000–10,000 years ago.</w:t>
      </w:r>
    </w:p>
    <w:p w14:paraId="0C1BF3F0" w14:textId="77777777" w:rsidR="00C2718C" w:rsidRDefault="00000000">
      <w:pPr>
        <w:pStyle w:val="Heading2"/>
      </w:pPr>
      <w:r>
        <w:t>David Fasold</w:t>
      </w:r>
    </w:p>
    <w:p w14:paraId="276A01B3" w14:textId="77777777" w:rsidR="00C2718C" w:rsidRDefault="00000000">
      <w:pPr>
        <w:pStyle w:val="ListBullet"/>
      </w:pPr>
      <w:r>
        <w:t>**Affiliation:** Researcher (not a geologist), Durupinar Site Investigator</w:t>
      </w:r>
    </w:p>
    <w:p w14:paraId="28CFFCC1" w14:textId="77777777" w:rsidR="00C2718C" w:rsidRDefault="00000000">
      <w:pPr>
        <w:pStyle w:val="ListBullet"/>
      </w:pPr>
      <w:r>
        <w:t>**Position:** Investigated possible Noah’s Ark remains in Turkey. Supported Ark + Flood theories based on site data.</w:t>
      </w:r>
    </w:p>
    <w:p w14:paraId="48F4CF50" w14:textId="77777777" w:rsidR="00C2718C" w:rsidRDefault="00000000">
      <w:pPr>
        <w:pStyle w:val="Heading2"/>
      </w:pPr>
      <w:r>
        <w:t>Scientific Context</w:t>
      </w:r>
    </w:p>
    <w:p w14:paraId="72C20973" w14:textId="4F52DCE2" w:rsidR="00C2718C" w:rsidRDefault="00CF3D0D" w:rsidP="00CF3D0D">
      <w:pPr>
        <w:rPr>
          <w:rStyle w:val="relative"/>
        </w:rPr>
      </w:pPr>
      <w:r>
        <w:rPr>
          <w:rStyle w:val="Strong"/>
        </w:rPr>
        <w:t>Flood geology</w:t>
      </w:r>
      <w:r>
        <w:rPr>
          <w:rStyle w:val="relative"/>
        </w:rPr>
        <w:t>, aka creation geology, is a framework promoted mostly by Young Earth Creationist scientists. It interprets geological features (like sedimentary layering and fossil burial) as evidence of a single catastrophic global flood within the past ~6,000 years</w:t>
      </w:r>
    </w:p>
    <w:p w14:paraId="316CB97D" w14:textId="055D185B" w:rsidR="006E4101" w:rsidRDefault="006E4101" w:rsidP="006E4101">
      <w:pPr>
        <w:pStyle w:val="Heading2"/>
      </w:pPr>
      <w:r>
        <w:t>Answer in Genesis channel</w:t>
      </w:r>
    </w:p>
    <w:p w14:paraId="740B1448" w14:textId="42925D67" w:rsidR="006E4101" w:rsidRDefault="006E4101" w:rsidP="00CF3D0D">
      <w:hyperlink r:id="rId10" w:history="1">
        <w:r w:rsidRPr="00170212">
          <w:rPr>
            <w:rStyle w:val="Hyperlink"/>
          </w:rPr>
          <w:t>https://www.youtube.com/@answersingenesis</w:t>
        </w:r>
      </w:hyperlink>
    </w:p>
    <w:p w14:paraId="77CA739F" w14:textId="77777777" w:rsidR="00F11332" w:rsidRDefault="00F11332" w:rsidP="00F11332">
      <w:pPr>
        <w:pStyle w:val="NormalWeb"/>
      </w:pPr>
      <w:r>
        <w:rPr>
          <w:rStyle w:val="relative"/>
        </w:rPr>
        <w:t xml:space="preserve">Here’s a key </w:t>
      </w:r>
      <w:r>
        <w:rPr>
          <w:rStyle w:val="Strong"/>
        </w:rPr>
        <w:t>YouTube resource</w:t>
      </w:r>
      <w:r>
        <w:rPr>
          <w:rStyle w:val="relative"/>
        </w:rPr>
        <w:t xml:space="preserve"> from </w:t>
      </w:r>
      <w:r>
        <w:rPr>
          <w:rStyle w:val="Strong"/>
        </w:rPr>
        <w:t>Answers in Genesis</w:t>
      </w:r>
      <w:r>
        <w:rPr>
          <w:rStyle w:val="relative"/>
        </w:rPr>
        <w:t xml:space="preserve"> that explores the global flood catastrophe concept:</w:t>
      </w:r>
    </w:p>
    <w:p w14:paraId="2CC28430" w14:textId="77777777" w:rsidR="00F11332" w:rsidRDefault="00F11332" w:rsidP="00F11332">
      <w:pPr>
        <w:pStyle w:val="NormalWeb"/>
      </w:pPr>
      <w:hyperlink r:id="rId11" w:tgtFrame="_new" w:history="1">
        <w:r>
          <w:rPr>
            <w:rStyle w:val="Hyperlink"/>
          </w:rPr>
          <w:t>Noah's Ark and the Global Flood – Biblical and Scientific Answers (Answers in Genesis YouTube channel)</w:t>
        </w:r>
      </w:hyperlink>
    </w:p>
    <w:p w14:paraId="3D55EECB" w14:textId="77777777" w:rsidR="00F11332" w:rsidRDefault="00F11332" w:rsidP="00F11332">
      <w:pPr>
        <w:pStyle w:val="NormalWeb"/>
      </w:pPr>
      <w:r>
        <w:rPr>
          <w:rStyle w:val="relative"/>
        </w:rPr>
        <w:t xml:space="preserve">This video is part of their official series </w:t>
      </w:r>
      <w:r>
        <w:rPr>
          <w:rStyle w:val="Emphasis"/>
          <w:rFonts w:eastAsiaTheme="majorEastAsia"/>
        </w:rPr>
        <w:t>“Noah’s Ark and the Global Flood – Biblical and Scientific Answers”</w:t>
      </w:r>
      <w:r>
        <w:rPr>
          <w:rStyle w:val="relative"/>
        </w:rPr>
        <w:t xml:space="preserve"> on the Answers in Genesis channel, presenting their view of how a catastrophic Flood reshaped the pre</w:t>
      </w:r>
      <w:r>
        <w:rPr>
          <w:rStyle w:val="relative"/>
        </w:rPr>
        <w:noBreakHyphen/>
        <w:t>Flood world through biblical and geological interpretation</w:t>
      </w:r>
    </w:p>
    <w:p w14:paraId="4F6409A2" w14:textId="68C6B99C" w:rsidR="006E4101" w:rsidRDefault="006019A5" w:rsidP="00CF3D0D">
      <w:r>
        <w:rPr>
          <w:rStyle w:val="Strong"/>
        </w:rPr>
        <w:t>“Flood Geology” playlist</w:t>
      </w:r>
      <w:r>
        <w:t xml:space="preserve"> — includes presentations by Dr. Andrew Snelling on the flood mechanism, evidence, and effects on Earth from their Creation Museum video series</w:t>
      </w:r>
    </w:p>
    <w:p w14:paraId="668D07B1" w14:textId="77777777" w:rsidR="006019A5" w:rsidRDefault="006019A5" w:rsidP="00CF3D0D"/>
    <w:p w14:paraId="407064DE" w14:textId="77777777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019A5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lastRenderedPageBreak/>
        <w:t xml:space="preserve">Here are several key </w:t>
      </w:r>
      <w:r w:rsidRPr="006019A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YouTube videos and playlists</w:t>
      </w:r>
      <w:r w:rsidRPr="006019A5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from the </w:t>
      </w:r>
      <w:r w:rsidRPr="006019A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Answers in Genesis</w:t>
      </w:r>
      <w:r w:rsidRPr="006019A5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channel that present their perspective on a </w:t>
      </w:r>
      <w:r w:rsidRPr="006019A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hi-IN"/>
        </w:rPr>
        <w:t>worldwide, catastrophic Flood as described in Genesis</w:t>
      </w:r>
      <w:r w:rsidRPr="006019A5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:</w:t>
      </w:r>
    </w:p>
    <w:p w14:paraId="738C7E63" w14:textId="77777777" w:rsidR="006019A5" w:rsidRDefault="006019A5" w:rsidP="006019A5">
      <w:pPr>
        <w:pStyle w:val="Heading1"/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ARK ENCOUNTER - </w:t>
      </w:r>
      <w:r>
        <w:t>Did the Biblical Flood Cover the ENTIRE Earth?</w:t>
      </w:r>
    </w:p>
    <w:p w14:paraId="540B592A" w14:textId="6FD9938C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hyperlink r:id="rId12" w:history="1">
        <w:r w:rsidRPr="008F0C9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hi-IN"/>
          </w:rPr>
          <w:t>https://youtu.be/qKszVKurM6I?si=DtuOMFqWc_vwBCPV</w:t>
        </w:r>
      </w:hyperlink>
    </w:p>
    <w:p w14:paraId="362974D9" w14:textId="7454A784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ARK ENCOUNTER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CHANNEL - </w:t>
      </w:r>
      <w:hyperlink r:id="rId13" w:history="1">
        <w:r w:rsidR="00662C38" w:rsidRPr="008F0C9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hi-IN"/>
          </w:rPr>
          <w:t>https://www.youtube.com/@arkencounter</w:t>
        </w:r>
      </w:hyperlink>
    </w:p>
    <w:p w14:paraId="00CF2A73" w14:textId="77777777" w:rsidR="006019A5" w:rsidRDefault="006019A5" w:rsidP="006019A5">
      <w:pPr>
        <w:pStyle w:val="Heading1"/>
      </w:pPr>
      <w:r>
        <w:t xml:space="preserve">6 Powerful Evidences for the Biblical Flood </w:t>
      </w:r>
    </w:p>
    <w:p w14:paraId="6466CAE9" w14:textId="0E76C106" w:rsidR="006019A5" w:rsidRDefault="006019A5" w:rsidP="006019A5">
      <w:pPr>
        <w:spacing w:before="100" w:beforeAutospacing="1" w:after="100" w:afterAutospacing="1" w:line="240" w:lineRule="auto"/>
      </w:pPr>
      <w:r>
        <w:t>Directly addresses whether the Flood was global or local, affirming a global catastrophe view</w:t>
      </w:r>
    </w:p>
    <w:p w14:paraId="7E4E2EFE" w14:textId="09F42FEE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hyperlink r:id="rId14" w:history="1">
        <w:r w:rsidRPr="008F0C9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hi-IN"/>
          </w:rPr>
          <w:t>https://www.youtube.com/live/iCIX3YD_drk?si=2PxDmWLpD07f8Ycq</w:t>
        </w:r>
      </w:hyperlink>
    </w:p>
    <w:p w14:paraId="37C49EF0" w14:textId="77777777" w:rsidR="006019A5" w:rsidRDefault="006019A5" w:rsidP="006019A5">
      <w:pPr>
        <w:pStyle w:val="Heading1"/>
      </w:pPr>
      <w:r>
        <w:t>ONLY the Biblical Flood Could Explain This!</w:t>
      </w:r>
    </w:p>
    <w:p w14:paraId="457572BA" w14:textId="0EF37D83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hyperlink r:id="rId15" w:history="1">
        <w:r w:rsidRPr="008F0C9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hi-IN"/>
          </w:rPr>
          <w:t>https://www.youtube.com/live/ebWOvq4cCPI?si=7WNf10DU3XuzTX1f</w:t>
        </w:r>
      </w:hyperlink>
    </w:p>
    <w:p w14:paraId="522CECC4" w14:textId="77777777" w:rsidR="00C66EFB" w:rsidRDefault="00C66EFB" w:rsidP="00C66EFB">
      <w:pPr>
        <w:pStyle w:val="Heading1"/>
      </w:pPr>
      <w:r>
        <w:t>Rock Layers and Fossils Prove a Worldwide Flood!</w:t>
      </w:r>
    </w:p>
    <w:p w14:paraId="2CB67145" w14:textId="30E14CE4" w:rsidR="00C66EFB" w:rsidRDefault="00C66EFB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hyperlink r:id="rId16" w:history="1">
        <w:r w:rsidRPr="008F0C9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hi-IN"/>
          </w:rPr>
          <w:t>https://www.youtube.com/live/e0imsTv5Ez4?si=wOH7pIQOkBLtMKt8</w:t>
        </w:r>
      </w:hyperlink>
    </w:p>
    <w:p w14:paraId="78C895F4" w14:textId="77777777" w:rsidR="00C66EFB" w:rsidRDefault="00C66EFB" w:rsidP="00C66EFB">
      <w:pPr>
        <w:pStyle w:val="Heading1"/>
      </w:pPr>
      <w:r>
        <w:t>53 Rocks, The Grand Canyon, and Noah's Flood (Part One): Digging for Truth Episode 186</w:t>
      </w:r>
    </w:p>
    <w:p w14:paraId="4084DBD2" w14:textId="25D97CFE" w:rsidR="00C66EFB" w:rsidRDefault="00C66EFB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hyperlink r:id="rId17" w:history="1">
        <w:r w:rsidRPr="008F0C9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 w:eastAsia="en-IN" w:bidi="hi-IN"/>
          </w:rPr>
          <w:t>https://youtu.be/ve8tOb0dWLE?si=Up9mSKc7ZlAs2pMx</w:t>
        </w:r>
      </w:hyperlink>
    </w:p>
    <w:p w14:paraId="78ED2F41" w14:textId="77777777" w:rsidR="00CA2827" w:rsidRDefault="00CA2827" w:rsidP="00CA2827">
      <w:pPr>
        <w:pStyle w:val="Heading3"/>
      </w:pPr>
      <w:r>
        <w:rPr>
          <w:rFonts w:ascii="Segoe UI Emoji" w:hAnsi="Segoe UI Emoji" w:cs="Segoe UI Emoji"/>
        </w:rPr>
        <w:t>📚</w:t>
      </w:r>
      <w:r>
        <w:t xml:space="preserve"> Official Playlist: Flood Geology (</w:t>
      </w:r>
      <w:proofErr w:type="spellStart"/>
      <w:r>
        <w:t>Ciation</w:t>
      </w:r>
      <w:proofErr w:type="spellEnd"/>
      <w:r>
        <w:t>)</w:t>
      </w:r>
    </w:p>
    <w:p w14:paraId="3E3AD78F" w14:textId="77777777" w:rsidR="00CA2827" w:rsidRDefault="00CA2827" w:rsidP="00CA2827">
      <w:pPr>
        <w:pStyle w:val="NormalWeb"/>
        <w:numPr>
          <w:ilvl w:val="0"/>
          <w:numId w:val="10"/>
        </w:numPr>
      </w:pPr>
      <w:r>
        <w:rPr>
          <w:rStyle w:val="relative"/>
        </w:rPr>
        <w:t xml:space="preserve">AiG’s </w:t>
      </w:r>
      <w:r>
        <w:rPr>
          <w:rStyle w:val="Strong"/>
        </w:rPr>
        <w:t>“Flood Geology”</w:t>
      </w:r>
      <w:r>
        <w:rPr>
          <w:rStyle w:val="relative"/>
        </w:rPr>
        <w:t xml:space="preserve"> series provides </w:t>
      </w:r>
      <w:r>
        <w:rPr>
          <w:rStyle w:val="Strong"/>
        </w:rPr>
        <w:t>10 detailed programs</w:t>
      </w:r>
      <w:r>
        <w:rPr>
          <w:rStyle w:val="relative"/>
        </w:rPr>
        <w:t xml:space="preserve"> explaining:</w:t>
      </w:r>
    </w:p>
    <w:p w14:paraId="726C6808" w14:textId="77777777" w:rsidR="00CA2827" w:rsidRDefault="00CA2827" w:rsidP="00CA2827">
      <w:pPr>
        <w:pStyle w:val="NormalWeb"/>
        <w:numPr>
          <w:ilvl w:val="1"/>
          <w:numId w:val="10"/>
        </w:numPr>
      </w:pPr>
      <w:r>
        <w:rPr>
          <w:rStyle w:val="relative"/>
        </w:rPr>
        <w:t>Flood initiation mechanisms</w:t>
      </w:r>
    </w:p>
    <w:p w14:paraId="43DFE800" w14:textId="77777777" w:rsidR="00CA2827" w:rsidRDefault="00CA2827" w:rsidP="00CA2827">
      <w:pPr>
        <w:pStyle w:val="NormalWeb"/>
        <w:numPr>
          <w:ilvl w:val="1"/>
          <w:numId w:val="10"/>
        </w:numPr>
      </w:pPr>
      <w:r>
        <w:rPr>
          <w:rStyle w:val="relative"/>
        </w:rPr>
        <w:t>Sedimentation and fossilization</w:t>
      </w:r>
    </w:p>
    <w:p w14:paraId="7FD433D1" w14:textId="77777777" w:rsidR="00CA2827" w:rsidRDefault="00CA2827" w:rsidP="00CA2827">
      <w:pPr>
        <w:pStyle w:val="NormalWeb"/>
        <w:numPr>
          <w:ilvl w:val="1"/>
          <w:numId w:val="10"/>
        </w:numPr>
      </w:pPr>
      <w:r>
        <w:rPr>
          <w:rStyle w:val="relative"/>
        </w:rPr>
        <w:t>Canyons, rapid speciation, coal, and Ice Age interpretations—all within their framework of a recent, global Flood</w:t>
      </w:r>
      <w:r>
        <w:t xml:space="preserve"> </w:t>
      </w:r>
      <w:hyperlink r:id="rId18" w:tgtFrame="_blank" w:history="1">
        <w:r>
          <w:rPr>
            <w:rStyle w:val="max-w-full"/>
            <w:rFonts w:eastAsiaTheme="majorEastAsia"/>
            <w:color w:val="0000FF"/>
            <w:u w:val="single"/>
          </w:rPr>
          <w:t>AP News</w:t>
        </w:r>
        <w:r>
          <w:rPr>
            <w:rStyle w:val="-me-1"/>
            <w:color w:val="0000FF"/>
            <w:u w:val="single"/>
          </w:rPr>
          <w:t>+15</w:t>
        </w:r>
        <w:r>
          <w:rPr>
            <w:rStyle w:val="max-w-full"/>
            <w:rFonts w:eastAsiaTheme="majorEastAsia"/>
            <w:color w:val="0000FF"/>
            <w:u w:val="single"/>
          </w:rPr>
          <w:t>Answers in Genesis</w:t>
        </w:r>
        <w:r>
          <w:rPr>
            <w:rStyle w:val="-me-1"/>
            <w:color w:val="0000FF"/>
            <w:u w:val="single"/>
          </w:rPr>
          <w:t>+15</w:t>
        </w:r>
        <w:r>
          <w:rPr>
            <w:rStyle w:val="max-w-full"/>
            <w:rFonts w:eastAsiaTheme="majorEastAsia"/>
            <w:color w:val="0000FF"/>
            <w:u w:val="single"/>
          </w:rPr>
          <w:t>Answers in Genesis</w:t>
        </w:r>
        <w:r>
          <w:rPr>
            <w:rStyle w:val="-me-1"/>
            <w:color w:val="0000FF"/>
            <w:u w:val="single"/>
          </w:rPr>
          <w:t>+15</w:t>
        </w:r>
      </w:hyperlink>
      <w:r>
        <w:t>.</w:t>
      </w:r>
    </w:p>
    <w:p w14:paraId="0AD4E7BE" w14:textId="77777777" w:rsidR="00CA2827" w:rsidRDefault="00CA2827" w:rsidP="00CA2827">
      <w:r>
        <w:pict w14:anchorId="48827363">
          <v:rect id="_x0000_i1028" style="width:0;height:1.5pt" o:hralign="center" o:hrstd="t" o:hr="t" fillcolor="#a0a0a0" stroked="f"/>
        </w:pict>
      </w:r>
    </w:p>
    <w:p w14:paraId="24CB1F98" w14:textId="77777777" w:rsidR="00CA2827" w:rsidRDefault="00CA2827" w:rsidP="00CA2827">
      <w:pPr>
        <w:pStyle w:val="Heading3"/>
      </w:pPr>
      <w:r>
        <w:rPr>
          <w:rFonts w:ascii="Segoe UI Emoji" w:hAnsi="Segoe UI Emoji" w:cs="Segoe UI Emoji"/>
        </w:rPr>
        <w:t>📹</w:t>
      </w:r>
      <w:r>
        <w:t xml:space="preserve"> Other Noteworthy AiG Videos</w:t>
      </w:r>
    </w:p>
    <w:p w14:paraId="1F87CD35" w14:textId="77777777" w:rsidR="00CA2827" w:rsidRDefault="00CA2827" w:rsidP="00CA2827">
      <w:pPr>
        <w:pStyle w:val="NormalWeb"/>
        <w:numPr>
          <w:ilvl w:val="0"/>
          <w:numId w:val="11"/>
        </w:numPr>
      </w:pPr>
      <w:r>
        <w:rPr>
          <w:rStyle w:val="Strong"/>
        </w:rPr>
        <w:t>“This One Thing Will Make You Believe in Noah’s Flood”</w:t>
      </w:r>
    </w:p>
    <w:p w14:paraId="37D82C91" w14:textId="77777777" w:rsidR="00CA2827" w:rsidRDefault="00CA2827" w:rsidP="00CA2827">
      <w:pPr>
        <w:pStyle w:val="NormalWeb"/>
        <w:numPr>
          <w:ilvl w:val="1"/>
          <w:numId w:val="11"/>
        </w:numPr>
      </w:pPr>
      <w:r>
        <w:rPr>
          <w:rStyle w:val="relative"/>
        </w:rPr>
        <w:t>Features explanations on flood evidence and worldview interpretation</w:t>
      </w:r>
      <w:r>
        <w:t xml:space="preserve"> </w:t>
      </w:r>
      <w:hyperlink r:id="rId19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+2</w:t>
        </w:r>
      </w:hyperlink>
      <w:hyperlink r:id="rId20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+7</w:t>
        </w:r>
        <w:r>
          <w:rPr>
            <w:rStyle w:val="max-w-full"/>
            <w:rFonts w:eastAsiaTheme="majorEastAsia"/>
            <w:color w:val="0000FF"/>
            <w:u w:val="single"/>
          </w:rPr>
          <w:t>Answers in Genesis</w:t>
        </w:r>
        <w:r>
          <w:rPr>
            <w:rStyle w:val="-me-1"/>
            <w:color w:val="0000FF"/>
            <w:u w:val="single"/>
          </w:rPr>
          <w:t>+7</w:t>
        </w:r>
        <w:r>
          <w:rPr>
            <w:rStyle w:val="max-w-full"/>
            <w:rFonts w:eastAsiaTheme="majorEastAsia"/>
            <w:color w:val="0000FF"/>
            <w:u w:val="single"/>
          </w:rPr>
          <w:t>Answers in Genesis</w:t>
        </w:r>
        <w:r>
          <w:rPr>
            <w:rStyle w:val="-me-1"/>
            <w:color w:val="0000FF"/>
            <w:u w:val="single"/>
          </w:rPr>
          <w:t>+7</w:t>
        </w:r>
      </w:hyperlink>
      <w:r>
        <w:t>.</w:t>
      </w:r>
    </w:p>
    <w:p w14:paraId="7B3286FF" w14:textId="77777777" w:rsidR="00CA2827" w:rsidRDefault="00CA2827" w:rsidP="00CA2827">
      <w:pPr>
        <w:pStyle w:val="NormalWeb"/>
        <w:numPr>
          <w:ilvl w:val="0"/>
          <w:numId w:val="11"/>
        </w:numPr>
      </w:pPr>
      <w:r>
        <w:rPr>
          <w:rStyle w:val="Strong"/>
        </w:rPr>
        <w:t>“What Noah’s Ark &amp; The Flood Were Really Like”</w:t>
      </w:r>
    </w:p>
    <w:p w14:paraId="5C71DA0C" w14:textId="77777777" w:rsidR="00CA2827" w:rsidRDefault="00CA2827" w:rsidP="00CA2827">
      <w:pPr>
        <w:pStyle w:val="NormalWeb"/>
        <w:numPr>
          <w:ilvl w:val="1"/>
          <w:numId w:val="11"/>
        </w:numPr>
      </w:pPr>
      <w:r>
        <w:rPr>
          <w:rStyle w:val="relative"/>
        </w:rPr>
        <w:lastRenderedPageBreak/>
        <w:t>Offers vivid presentation of AiG’s reconstruction and flood narrative perspective</w:t>
      </w:r>
      <w:r>
        <w:t xml:space="preserve"> </w:t>
      </w:r>
      <w:hyperlink r:id="rId21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+5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+5</w:t>
        </w:r>
        <w:r>
          <w:rPr>
            <w:rStyle w:val="max-w-full"/>
            <w:rFonts w:eastAsiaTheme="majorEastAsia"/>
            <w:color w:val="0000FF"/>
            <w:u w:val="single"/>
          </w:rPr>
          <w:t>TIME</w:t>
        </w:r>
        <w:r>
          <w:rPr>
            <w:rStyle w:val="-me-1"/>
            <w:color w:val="0000FF"/>
            <w:u w:val="single"/>
          </w:rPr>
          <w:t>+5</w:t>
        </w:r>
      </w:hyperlink>
      <w:r>
        <w:t>.</w:t>
      </w:r>
    </w:p>
    <w:p w14:paraId="16C6F07A" w14:textId="77777777" w:rsidR="00CA2827" w:rsidRDefault="00CA2827" w:rsidP="00CA2827">
      <w:pPr>
        <w:pStyle w:val="NormalWeb"/>
        <w:numPr>
          <w:ilvl w:val="0"/>
          <w:numId w:val="11"/>
        </w:numPr>
      </w:pPr>
      <w:r>
        <w:rPr>
          <w:rStyle w:val="Strong"/>
        </w:rPr>
        <w:t>“You CANNOT Deny the Biblical Flood Once You Realize THIS”</w:t>
      </w:r>
    </w:p>
    <w:p w14:paraId="6904444C" w14:textId="77777777" w:rsidR="00CA2827" w:rsidRDefault="00CA2827" w:rsidP="00CA2827">
      <w:pPr>
        <w:pStyle w:val="NormalWeb"/>
        <w:numPr>
          <w:ilvl w:val="1"/>
          <w:numId w:val="11"/>
        </w:numPr>
      </w:pPr>
      <w:r>
        <w:rPr>
          <w:rStyle w:val="relative"/>
        </w:rPr>
        <w:t>Ken Ham presents AiG’s arguments supporting a literal Flood interpretation</w:t>
      </w:r>
      <w:r>
        <w:t xml:space="preserve"> </w:t>
      </w:r>
      <w:hyperlink r:id="rId22" w:tgtFrame="_blank" w:history="1">
        <w:r>
          <w:rPr>
            <w:rStyle w:val="max-w-full"/>
            <w:rFonts w:eastAsiaTheme="majorEastAsia"/>
            <w:color w:val="0000FF"/>
            <w:u w:val="single"/>
          </w:rPr>
          <w:t>Wikipedia</w:t>
        </w:r>
        <w:r>
          <w:rPr>
            <w:rStyle w:val="-me-1"/>
            <w:color w:val="0000FF"/>
            <w:u w:val="single"/>
          </w:rPr>
          <w:t>+15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+15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+15</w:t>
        </w:r>
      </w:hyperlink>
      <w:hyperlink r:id="rId23" w:tgtFrame="_blank" w:history="1">
        <w:r>
          <w:rPr>
            <w:rStyle w:val="max-w-full"/>
            <w:rFonts w:eastAsiaTheme="majorEastAsia"/>
            <w:color w:val="0000FF"/>
            <w:u w:val="single"/>
          </w:rPr>
          <w:t>Answers in Genesis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Theme="majorEastAsia"/>
            <w:color w:val="0000FF"/>
            <w:u w:val="single"/>
          </w:rPr>
          <w:t>Wikipedia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Theme="majorEastAsia"/>
            <w:color w:val="0000FF"/>
            <w:u w:val="single"/>
          </w:rPr>
          <w:t>AP News</w:t>
        </w:r>
        <w:r>
          <w:rPr>
            <w:rStyle w:val="-me-1"/>
            <w:color w:val="0000FF"/>
            <w:u w:val="single"/>
          </w:rPr>
          <w:t>+2</w:t>
        </w:r>
      </w:hyperlink>
      <w:r>
        <w:t>.</w:t>
      </w:r>
    </w:p>
    <w:p w14:paraId="63BCF87D" w14:textId="77777777" w:rsidR="00CA2827" w:rsidRDefault="00CA2827" w:rsidP="00CA2827">
      <w:r>
        <w:pict w14:anchorId="4F917A7A">
          <v:rect id="_x0000_i1029" style="width:0;height:1.5pt" o:hralign="center" o:hrstd="t" o:hr="t" fillcolor="#a0a0a0" stroked="f"/>
        </w:pict>
      </w:r>
    </w:p>
    <w:p w14:paraId="6395CE4A" w14:textId="77777777" w:rsidR="00CA2827" w:rsidRDefault="00CA2827" w:rsidP="00CA2827">
      <w:pPr>
        <w:pStyle w:val="Heading2"/>
      </w:pPr>
      <w:r>
        <w:rPr>
          <w:rFonts w:ascii="Segoe UI Emoji" w:hAnsi="Segoe UI Emoji" w:cs="Segoe UI Emoji"/>
        </w:rPr>
        <w:t>🔗</w:t>
      </w:r>
      <w:r>
        <w:t xml:space="preserve"> Link to the Answers in Genesis YouTube Channel</w:t>
      </w:r>
    </w:p>
    <w:p w14:paraId="0517E8E5" w14:textId="77777777" w:rsidR="00CA2827" w:rsidRDefault="00CA2827" w:rsidP="00CA2827">
      <w:pPr>
        <w:pStyle w:val="NormalWeb"/>
      </w:pPr>
      <w:r>
        <w:rPr>
          <w:rStyle w:val="relative"/>
        </w:rPr>
        <w:t>You can find the full set of videos on their official channel, including the flood geology content:</w:t>
      </w:r>
      <w:r>
        <w:br/>
      </w:r>
      <w:r>
        <w:rPr>
          <w:rStyle w:val="relative"/>
        </w:rPr>
        <w:t>[Answers in Genesis YouTube channel] (via official AiG page)</w:t>
      </w:r>
      <w:r>
        <w:t xml:space="preserve"> </w:t>
      </w:r>
      <w:hyperlink r:id="rId24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+12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+12</w:t>
        </w:r>
        <w:r>
          <w:rPr>
            <w:rStyle w:val="max-w-full"/>
            <w:rFonts w:eastAsiaTheme="majorEastAsia"/>
            <w:color w:val="0000FF"/>
            <w:u w:val="single"/>
          </w:rPr>
          <w:t>Answers in Genesis</w:t>
        </w:r>
        <w:r>
          <w:rPr>
            <w:rStyle w:val="-me-1"/>
            <w:color w:val="0000FF"/>
            <w:u w:val="single"/>
          </w:rPr>
          <w:t>+12</w:t>
        </w:r>
      </w:hyperlink>
    </w:p>
    <w:p w14:paraId="014E3DE9" w14:textId="77777777" w:rsidR="00CA2827" w:rsidRDefault="00CA2827" w:rsidP="00CA2827">
      <w:r>
        <w:pict w14:anchorId="1B14682C">
          <v:rect id="_x0000_i1030" style="width:0;height:1.5pt" o:hralign="center" o:hrstd="t" o:hr="t" fillcolor="#a0a0a0" stroked="f"/>
        </w:pict>
      </w:r>
    </w:p>
    <w:p w14:paraId="31A9C745" w14:textId="77777777" w:rsidR="00CA2827" w:rsidRDefault="00CA2827" w:rsidP="00CA2827">
      <w:pPr>
        <w:pStyle w:val="Heading3"/>
      </w:pPr>
      <w:r>
        <w:rPr>
          <w:rFonts w:ascii="Segoe UI Emoji" w:hAnsi="Segoe UI Emoji" w:cs="Segoe UI Emoji"/>
        </w:rPr>
        <w:t>✅</w:t>
      </w:r>
      <w:r>
        <w:t xml:space="preserve">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5352"/>
      </w:tblGrid>
      <w:tr w:rsidR="00CA2827" w14:paraId="0CED33CD" w14:textId="77777777" w:rsidTr="00CA28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4E81AD" w14:textId="77777777" w:rsidR="00CA2827" w:rsidRDefault="00CA2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Title/Playlist</w:t>
            </w:r>
          </w:p>
        </w:tc>
        <w:tc>
          <w:tcPr>
            <w:tcW w:w="0" w:type="auto"/>
            <w:vAlign w:val="center"/>
            <w:hideMark/>
          </w:tcPr>
          <w:p w14:paraId="33D1A67F" w14:textId="77777777" w:rsidR="00CA2827" w:rsidRDefault="00CA2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CA2827" w14:paraId="4F8C75D3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F4E7" w14:textId="77777777" w:rsidR="00CA2827" w:rsidRDefault="00CA2827">
            <w:r>
              <w:rPr>
                <w:rStyle w:val="Strong"/>
              </w:rPr>
              <w:t>Flood Geology</w:t>
            </w:r>
            <w:r>
              <w:t xml:space="preserve"> (Playlist)</w:t>
            </w:r>
          </w:p>
        </w:tc>
        <w:tc>
          <w:tcPr>
            <w:tcW w:w="0" w:type="auto"/>
            <w:vAlign w:val="center"/>
            <w:hideMark/>
          </w:tcPr>
          <w:p w14:paraId="3E07E296" w14:textId="77777777" w:rsidR="00CA2827" w:rsidRDefault="00CA2827">
            <w:r>
              <w:t>10-program series on mechanisms &amp; effects of the Flood</w:t>
            </w:r>
          </w:p>
        </w:tc>
      </w:tr>
      <w:tr w:rsidR="00CA2827" w14:paraId="0E6D1BF9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10E9F" w14:textId="77777777" w:rsidR="00CA2827" w:rsidRDefault="00CA2827">
            <w:r>
              <w:rPr>
                <w:rStyle w:val="Emphasis"/>
              </w:rPr>
              <w:t>Did the biblical flood cover…?</w:t>
            </w:r>
          </w:p>
        </w:tc>
        <w:tc>
          <w:tcPr>
            <w:tcW w:w="0" w:type="auto"/>
            <w:vAlign w:val="center"/>
            <w:hideMark/>
          </w:tcPr>
          <w:p w14:paraId="09EAC3FB" w14:textId="77777777" w:rsidR="00CA2827" w:rsidRDefault="00CA2827">
            <w:r>
              <w:t>Directly affirms global Flood perspective</w:t>
            </w:r>
          </w:p>
        </w:tc>
      </w:tr>
      <w:tr w:rsidR="00CA2827" w14:paraId="7F152A44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6E43F" w14:textId="77777777" w:rsidR="00CA2827" w:rsidRDefault="00CA2827">
            <w:r>
              <w:rPr>
                <w:rStyle w:val="Emphasis"/>
              </w:rPr>
              <w:t>6 Powerful Evidences…</w:t>
            </w:r>
          </w:p>
        </w:tc>
        <w:tc>
          <w:tcPr>
            <w:tcW w:w="0" w:type="auto"/>
            <w:vAlign w:val="center"/>
            <w:hideMark/>
          </w:tcPr>
          <w:p w14:paraId="70FEEE9E" w14:textId="77777777" w:rsidR="00CA2827" w:rsidRDefault="00CA2827">
            <w:r>
              <w:t>Interprets geological and fossil evidence as flood-based</w:t>
            </w:r>
          </w:p>
        </w:tc>
      </w:tr>
      <w:tr w:rsidR="00CA2827" w14:paraId="0ADFFF87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3711B" w14:textId="77777777" w:rsidR="00CA2827" w:rsidRDefault="00CA2827">
            <w:r>
              <w:rPr>
                <w:rStyle w:val="Emphasis"/>
              </w:rPr>
              <w:t>Only the Biblical Flood Could Explain This!</w:t>
            </w:r>
          </w:p>
        </w:tc>
        <w:tc>
          <w:tcPr>
            <w:tcW w:w="0" w:type="auto"/>
            <w:vAlign w:val="center"/>
            <w:hideMark/>
          </w:tcPr>
          <w:p w14:paraId="21170322" w14:textId="77777777" w:rsidR="00CA2827" w:rsidRDefault="00CA2827">
            <w:r>
              <w:t>Links rock strata to catastrophic event</w:t>
            </w:r>
          </w:p>
        </w:tc>
      </w:tr>
    </w:tbl>
    <w:p w14:paraId="099EF947" w14:textId="35383D4E" w:rsidR="00CA2827" w:rsidRDefault="00CA2827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------------------------------------------------------------------------------------------------------------------------</w:t>
      </w:r>
    </w:p>
    <w:p w14:paraId="419E4CB1" w14:textId="77777777" w:rsidR="00CA2827" w:rsidRDefault="00CA2827" w:rsidP="00CA2827">
      <w:pPr>
        <w:pStyle w:val="Heading2"/>
      </w:pPr>
      <w:r>
        <w:rPr>
          <w:rFonts w:ascii="Segoe UI Emoji" w:hAnsi="Segoe UI Emoji" w:cs="Segoe UI Emoji"/>
        </w:rPr>
        <w:t>📺</w:t>
      </w:r>
      <w:r>
        <w:t xml:space="preserve"> More on Flood Geology &amp; Background</w:t>
      </w:r>
    </w:p>
    <w:p w14:paraId="70F0EC7A" w14:textId="77777777" w:rsidR="00CA2827" w:rsidRDefault="00CA2827" w:rsidP="00CA2827">
      <w:pPr>
        <w:pStyle w:val="NormalWeb"/>
        <w:numPr>
          <w:ilvl w:val="0"/>
          <w:numId w:val="12"/>
        </w:numPr>
      </w:pPr>
      <w:r>
        <w:rPr>
          <w:rStyle w:val="Strong"/>
        </w:rPr>
        <w:t>Did the Biblical Flood Cover the ENTIRE Earth? – Tim Chaffey (AiG)</w:t>
      </w:r>
      <w:r>
        <w:br/>
      </w:r>
      <w:r>
        <w:rPr>
          <w:rStyle w:val="relative"/>
        </w:rPr>
        <w:t>Explicitly addresses the local vs. global interpretation debate, affirming global coverage</w:t>
      </w:r>
      <w:r>
        <w:t xml:space="preserve"> </w:t>
      </w:r>
      <w:hyperlink r:id="rId25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</w:t>
        </w:r>
      </w:hyperlink>
      <w:r>
        <w:t>.</w:t>
      </w:r>
    </w:p>
    <w:p w14:paraId="65ACFDC7" w14:textId="77777777" w:rsidR="00CA2827" w:rsidRDefault="00CA2827" w:rsidP="00CA2827">
      <w:pPr>
        <w:pStyle w:val="NormalWeb"/>
        <w:numPr>
          <w:ilvl w:val="0"/>
          <w:numId w:val="12"/>
        </w:numPr>
      </w:pPr>
      <w:r>
        <w:rPr>
          <w:rStyle w:val="Strong"/>
        </w:rPr>
        <w:t>6 Powerful Evidences for the Biblical Flood – AiG Canada</w:t>
      </w:r>
      <w:r>
        <w:br/>
      </w:r>
      <w:r>
        <w:rPr>
          <w:rStyle w:val="relative"/>
        </w:rPr>
        <w:t>A broad overview of six major lines of geological and historical evidence as understood within AiG's Flood model</w:t>
      </w:r>
      <w:r>
        <w:t xml:space="preserve"> </w:t>
      </w:r>
      <w:hyperlink r:id="rId26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+15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+15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+15</w:t>
        </w:r>
      </w:hyperlink>
      <w:r>
        <w:t>.</w:t>
      </w:r>
    </w:p>
    <w:p w14:paraId="3890A611" w14:textId="77777777" w:rsidR="00CA2827" w:rsidRDefault="00CA2827" w:rsidP="00CA2827">
      <w:pPr>
        <w:pStyle w:val="NormalWeb"/>
        <w:numPr>
          <w:ilvl w:val="0"/>
          <w:numId w:val="12"/>
        </w:numPr>
      </w:pPr>
      <w:r>
        <w:rPr>
          <w:rStyle w:val="Strong"/>
        </w:rPr>
        <w:t>How did Catastrophic Plate Tectonics cause Noah's Flood? – Snelling</w:t>
      </w:r>
      <w:r>
        <w:br/>
      </w:r>
      <w:r>
        <w:rPr>
          <w:rStyle w:val="relative"/>
        </w:rPr>
        <w:t>Introduces the "catastrophic plate tectonics" mechanism believed to have triggered Flood-related global upheaval</w:t>
      </w:r>
      <w:r>
        <w:t xml:space="preserve"> </w:t>
      </w:r>
      <w:hyperlink r:id="rId27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+10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+10</w:t>
        </w:r>
        <w:r>
          <w:rPr>
            <w:rStyle w:val="max-w-full"/>
            <w:rFonts w:eastAsiaTheme="majorEastAsia"/>
            <w:color w:val="0000FF"/>
            <w:u w:val="single"/>
          </w:rPr>
          <w:t>YouTube</w:t>
        </w:r>
        <w:r>
          <w:rPr>
            <w:rStyle w:val="-me-1"/>
            <w:color w:val="0000FF"/>
            <w:u w:val="single"/>
          </w:rPr>
          <w:t>+10</w:t>
        </w:r>
      </w:hyperlink>
      <w:r>
        <w:t>.</w:t>
      </w:r>
    </w:p>
    <w:p w14:paraId="203FADCC" w14:textId="77777777" w:rsidR="00CA2827" w:rsidRDefault="00CA2827" w:rsidP="00CA2827">
      <w:r>
        <w:pict w14:anchorId="76169CF9">
          <v:rect id="_x0000_i1034" style="width:0;height:1.5pt" o:hralign="center" o:hrstd="t" o:hr="t" fillcolor="#a0a0a0" stroked="f"/>
        </w:pict>
      </w:r>
    </w:p>
    <w:p w14:paraId="45FB39DC" w14:textId="77777777" w:rsidR="00CA2827" w:rsidRDefault="00CA2827" w:rsidP="00CA2827">
      <w:pPr>
        <w:pStyle w:val="Heading2"/>
      </w:pPr>
      <w:r>
        <w:rPr>
          <w:rFonts w:ascii="Segoe UI Emoji" w:hAnsi="Segoe UI Emoji" w:cs="Segoe UI Emoji"/>
        </w:rPr>
        <w:t>🧩</w:t>
      </w:r>
      <w:r>
        <w:t xml:space="preserve"> Flood Geology Playlist (Series)</w:t>
      </w:r>
    </w:p>
    <w:p w14:paraId="51E78317" w14:textId="77777777" w:rsidR="00CA2827" w:rsidRDefault="00CA2827" w:rsidP="00CA2827">
      <w:pPr>
        <w:pStyle w:val="NormalWeb"/>
      </w:pPr>
      <w:r>
        <w:rPr>
          <w:rStyle w:val="relative"/>
        </w:rPr>
        <w:t xml:space="preserve">AiG hosts a </w:t>
      </w:r>
      <w:r>
        <w:rPr>
          <w:rStyle w:val="Strong"/>
        </w:rPr>
        <w:t>Flood Geology</w:t>
      </w:r>
      <w:r>
        <w:rPr>
          <w:rStyle w:val="relative"/>
        </w:rPr>
        <w:t xml:space="preserve"> playlist that systemically presents their model of Noah’s Flood—including initiation, sedimentation, fossilization, and post</w:t>
      </w:r>
      <w:r>
        <w:rPr>
          <w:rStyle w:val="relative"/>
        </w:rPr>
        <w:noBreakHyphen/>
        <w:t xml:space="preserve">Flood environment reconstruction. The narrative sets the Flood </w:t>
      </w:r>
      <w:r>
        <w:rPr>
          <w:rStyle w:val="relative"/>
        </w:rPr>
        <w:lastRenderedPageBreak/>
        <w:t>at around 2348 BC and portrays it as a one-year global event that created most of Earth’s present geology</w:t>
      </w:r>
      <w:r>
        <w:t xml:space="preserve"> </w:t>
      </w:r>
      <w:hyperlink r:id="rId28" w:tgtFrame="_blank" w:history="1">
        <w:r>
          <w:rPr>
            <w:rStyle w:val="max-w-full"/>
            <w:rFonts w:eastAsiaTheme="majorEastAsia"/>
            <w:color w:val="0000FF"/>
            <w:u w:val="single"/>
          </w:rPr>
          <w:t>YouTube</w:t>
        </w:r>
      </w:hyperlink>
      <w:r>
        <w:t>.</w:t>
      </w:r>
    </w:p>
    <w:p w14:paraId="399CDED9" w14:textId="77777777" w:rsidR="00CA2827" w:rsidRDefault="00CA2827" w:rsidP="00CA2827">
      <w:r>
        <w:pict w14:anchorId="5C90FF48">
          <v:rect id="_x0000_i1035" style="width:0;height:1.5pt" o:hralign="center" o:hrstd="t" o:hr="t" fillcolor="#a0a0a0" stroked="f"/>
        </w:pict>
      </w:r>
    </w:p>
    <w:p w14:paraId="521E0E56" w14:textId="77777777" w:rsidR="00CA2827" w:rsidRDefault="00CA2827" w:rsidP="00CA2827">
      <w:pPr>
        <w:pStyle w:val="Heading2"/>
      </w:pPr>
      <w:r>
        <w:rPr>
          <w:rFonts w:ascii="Segoe UI Emoji" w:hAnsi="Segoe UI Emoji" w:cs="Segoe UI Emoji"/>
        </w:rPr>
        <w:t>📝</w:t>
      </w:r>
      <w:r>
        <w:t xml:space="preserve">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1941"/>
        <w:gridCol w:w="4423"/>
      </w:tblGrid>
      <w:tr w:rsidR="00CA2827" w14:paraId="2143D9B9" w14:textId="77777777" w:rsidTr="00CA28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18DB79" w14:textId="77777777" w:rsidR="00CA2827" w:rsidRDefault="00CA2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Topic</w:t>
            </w:r>
          </w:p>
        </w:tc>
        <w:tc>
          <w:tcPr>
            <w:tcW w:w="0" w:type="auto"/>
            <w:vAlign w:val="center"/>
            <w:hideMark/>
          </w:tcPr>
          <w:p w14:paraId="62A88FD1" w14:textId="77777777" w:rsidR="00CA2827" w:rsidRDefault="00CA2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</w:p>
        </w:tc>
        <w:tc>
          <w:tcPr>
            <w:tcW w:w="0" w:type="auto"/>
            <w:vAlign w:val="center"/>
            <w:hideMark/>
          </w:tcPr>
          <w:p w14:paraId="77A21D1D" w14:textId="77777777" w:rsidR="00CA2827" w:rsidRDefault="00CA2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Focus</w:t>
            </w:r>
          </w:p>
        </w:tc>
      </w:tr>
      <w:tr w:rsidR="00CA2827" w14:paraId="2178A085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44F2C" w14:textId="77777777" w:rsidR="00CA2827" w:rsidRDefault="00CA2827">
            <w:r>
              <w:rPr>
                <w:rStyle w:val="Emphasis"/>
              </w:rPr>
              <w:t>Part One: Grand Canyon &amp; Noah’s Flood</w:t>
            </w:r>
          </w:p>
        </w:tc>
        <w:tc>
          <w:tcPr>
            <w:tcW w:w="0" w:type="auto"/>
            <w:vAlign w:val="center"/>
            <w:hideMark/>
          </w:tcPr>
          <w:p w14:paraId="175E10F8" w14:textId="77777777" w:rsidR="00CA2827" w:rsidRDefault="00CA2827">
            <w:r>
              <w:t>Dr. Andrew Snelling</w:t>
            </w:r>
          </w:p>
        </w:tc>
        <w:tc>
          <w:tcPr>
            <w:tcW w:w="0" w:type="auto"/>
            <w:vAlign w:val="center"/>
            <w:hideMark/>
          </w:tcPr>
          <w:p w14:paraId="0EBDC699" w14:textId="77777777" w:rsidR="00CA2827" w:rsidRDefault="00CA2827">
            <w:r>
              <w:t>Geological formations as Flood evidence</w:t>
            </w:r>
          </w:p>
        </w:tc>
      </w:tr>
      <w:tr w:rsidR="00CA2827" w14:paraId="4F1427EB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2C5FD" w14:textId="77777777" w:rsidR="00CA2827" w:rsidRDefault="00CA2827">
            <w:r>
              <w:rPr>
                <w:rStyle w:val="Emphasis"/>
              </w:rPr>
              <w:t>Rock Layers &amp; Fossils Prove Flood</w:t>
            </w:r>
          </w:p>
        </w:tc>
        <w:tc>
          <w:tcPr>
            <w:tcW w:w="0" w:type="auto"/>
            <w:vAlign w:val="center"/>
            <w:hideMark/>
          </w:tcPr>
          <w:p w14:paraId="0462532E" w14:textId="77777777" w:rsidR="00CA2827" w:rsidRDefault="00CA2827">
            <w:r>
              <w:t>Dr. Andrew Snelling</w:t>
            </w:r>
          </w:p>
        </w:tc>
        <w:tc>
          <w:tcPr>
            <w:tcW w:w="0" w:type="auto"/>
            <w:vAlign w:val="center"/>
            <w:hideMark/>
          </w:tcPr>
          <w:p w14:paraId="4B1DBE23" w14:textId="77777777" w:rsidR="00CA2827" w:rsidRDefault="00CA2827">
            <w:r>
              <w:t>Fossil and layering arguments for global Flood</w:t>
            </w:r>
          </w:p>
        </w:tc>
      </w:tr>
      <w:tr w:rsidR="00CA2827" w14:paraId="6D558BC0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C4F17" w14:textId="77777777" w:rsidR="00CA2827" w:rsidRDefault="00CA2827">
            <w:r>
              <w:rPr>
                <w:rStyle w:val="Emphasis"/>
              </w:rPr>
              <w:t>Did the Flood Cover the ENTIRE Earth?</w:t>
            </w:r>
          </w:p>
        </w:tc>
        <w:tc>
          <w:tcPr>
            <w:tcW w:w="0" w:type="auto"/>
            <w:vAlign w:val="center"/>
            <w:hideMark/>
          </w:tcPr>
          <w:p w14:paraId="318314B3" w14:textId="77777777" w:rsidR="00CA2827" w:rsidRDefault="00CA2827">
            <w:r>
              <w:t>Tim Chaffey (AiG)</w:t>
            </w:r>
          </w:p>
        </w:tc>
        <w:tc>
          <w:tcPr>
            <w:tcW w:w="0" w:type="auto"/>
            <w:vAlign w:val="center"/>
            <w:hideMark/>
          </w:tcPr>
          <w:p w14:paraId="0CBDEDB9" w14:textId="77777777" w:rsidR="00CA2827" w:rsidRDefault="00CA2827">
            <w:r>
              <w:t>Direct global vs. local coverage discussion</w:t>
            </w:r>
          </w:p>
        </w:tc>
      </w:tr>
      <w:tr w:rsidR="00CA2827" w14:paraId="487A6A59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F31C6" w14:textId="77777777" w:rsidR="00CA2827" w:rsidRDefault="00CA2827">
            <w:r>
              <w:rPr>
                <w:rStyle w:val="Emphasis"/>
              </w:rPr>
              <w:t>6 Powerful Evidences for Flood</w:t>
            </w:r>
          </w:p>
        </w:tc>
        <w:tc>
          <w:tcPr>
            <w:tcW w:w="0" w:type="auto"/>
            <w:vAlign w:val="center"/>
            <w:hideMark/>
          </w:tcPr>
          <w:p w14:paraId="5E85377E" w14:textId="77777777" w:rsidR="00CA2827" w:rsidRDefault="00CA2827">
            <w:r>
              <w:t>AiG Canada</w:t>
            </w:r>
          </w:p>
        </w:tc>
        <w:tc>
          <w:tcPr>
            <w:tcW w:w="0" w:type="auto"/>
            <w:vAlign w:val="center"/>
            <w:hideMark/>
          </w:tcPr>
          <w:p w14:paraId="37AED050" w14:textId="77777777" w:rsidR="00CA2827" w:rsidRDefault="00CA2827">
            <w:r>
              <w:t>Overview of six major lines of interpretation</w:t>
            </w:r>
          </w:p>
        </w:tc>
      </w:tr>
      <w:tr w:rsidR="00CA2827" w14:paraId="34EFF543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EB7A5" w14:textId="77777777" w:rsidR="00CA2827" w:rsidRDefault="00CA2827">
            <w:r>
              <w:rPr>
                <w:rStyle w:val="Emphasis"/>
              </w:rPr>
              <w:t>Catastrophic Plate Tectonics Mechanism</w:t>
            </w:r>
          </w:p>
        </w:tc>
        <w:tc>
          <w:tcPr>
            <w:tcW w:w="0" w:type="auto"/>
            <w:vAlign w:val="center"/>
            <w:hideMark/>
          </w:tcPr>
          <w:p w14:paraId="35E7EA37" w14:textId="77777777" w:rsidR="00CA2827" w:rsidRDefault="00CA2827">
            <w:r>
              <w:t>Dr. Andrew Snelling</w:t>
            </w:r>
          </w:p>
        </w:tc>
        <w:tc>
          <w:tcPr>
            <w:tcW w:w="0" w:type="auto"/>
            <w:vAlign w:val="center"/>
            <w:hideMark/>
          </w:tcPr>
          <w:p w14:paraId="1D111F71" w14:textId="77777777" w:rsidR="00CA2827" w:rsidRDefault="00CA2827">
            <w:r>
              <w:t>Flood-triggering geological mechanism</w:t>
            </w:r>
          </w:p>
        </w:tc>
      </w:tr>
      <w:tr w:rsidR="00CA2827" w14:paraId="69DB8E45" w14:textId="77777777" w:rsidTr="00CA28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0E28E" w14:textId="77777777" w:rsidR="00CA2827" w:rsidRDefault="00CA2827">
            <w:r>
              <w:rPr>
                <w:rStyle w:val="Emphasis"/>
              </w:rPr>
              <w:t>Flood Geology – Official Playlist</w:t>
            </w:r>
          </w:p>
        </w:tc>
        <w:tc>
          <w:tcPr>
            <w:tcW w:w="0" w:type="auto"/>
            <w:vAlign w:val="center"/>
            <w:hideMark/>
          </w:tcPr>
          <w:p w14:paraId="5B204BE8" w14:textId="77777777" w:rsidR="00CA2827" w:rsidRDefault="00CA2827">
            <w:r>
              <w:t>AiG</w:t>
            </w:r>
          </w:p>
        </w:tc>
        <w:tc>
          <w:tcPr>
            <w:tcW w:w="0" w:type="auto"/>
            <w:vAlign w:val="center"/>
            <w:hideMark/>
          </w:tcPr>
          <w:p w14:paraId="010CF9E6" w14:textId="77777777" w:rsidR="00CA2827" w:rsidRDefault="00CA2827">
            <w:r>
              <w:t>Comprehensive Flood model and narrative</w:t>
            </w:r>
          </w:p>
        </w:tc>
      </w:tr>
    </w:tbl>
    <w:p w14:paraId="64CDC381" w14:textId="77777777" w:rsidR="00CA2827" w:rsidRDefault="00CA2827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14:paraId="27A2FE18" w14:textId="77777777" w:rsidR="00C66EFB" w:rsidRDefault="00C66EFB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14:paraId="059C1EC8" w14:textId="77777777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14:paraId="798F73F6" w14:textId="77777777" w:rsid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14:paraId="309A2BCF" w14:textId="77777777" w:rsidR="006019A5" w:rsidRPr="006019A5" w:rsidRDefault="006019A5" w:rsidP="0060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sectPr w:rsidR="006019A5" w:rsidRPr="006019A5" w:rsidSect="00F11332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BF2E0" w14:textId="77777777" w:rsidR="002B7FC2" w:rsidRDefault="002B7FC2" w:rsidP="00F11332">
      <w:pPr>
        <w:spacing w:after="0" w:line="240" w:lineRule="auto"/>
      </w:pPr>
      <w:r>
        <w:separator/>
      </w:r>
    </w:p>
  </w:endnote>
  <w:endnote w:type="continuationSeparator" w:id="0">
    <w:p w14:paraId="36DAC728" w14:textId="77777777" w:rsidR="002B7FC2" w:rsidRDefault="002B7FC2" w:rsidP="00F1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82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ED898" w14:textId="12426E5D" w:rsidR="00F11332" w:rsidRDefault="00F113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379D2" w14:textId="77777777" w:rsidR="00F11332" w:rsidRDefault="00F1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C943" w14:textId="77777777" w:rsidR="002B7FC2" w:rsidRDefault="002B7FC2" w:rsidP="00F11332">
      <w:pPr>
        <w:spacing w:after="0" w:line="240" w:lineRule="auto"/>
      </w:pPr>
      <w:r>
        <w:separator/>
      </w:r>
    </w:p>
  </w:footnote>
  <w:footnote w:type="continuationSeparator" w:id="0">
    <w:p w14:paraId="086028C4" w14:textId="77777777" w:rsidR="002B7FC2" w:rsidRDefault="002B7FC2" w:rsidP="00F1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6B34DC"/>
    <w:multiLevelType w:val="multilevel"/>
    <w:tmpl w:val="591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51B51"/>
    <w:multiLevelType w:val="multilevel"/>
    <w:tmpl w:val="5142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D6382"/>
    <w:multiLevelType w:val="multilevel"/>
    <w:tmpl w:val="65A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217005">
    <w:abstractNumId w:val="8"/>
  </w:num>
  <w:num w:numId="2" w16cid:durableId="1448281828">
    <w:abstractNumId w:val="6"/>
  </w:num>
  <w:num w:numId="3" w16cid:durableId="1507749712">
    <w:abstractNumId w:val="5"/>
  </w:num>
  <w:num w:numId="4" w16cid:durableId="175770217">
    <w:abstractNumId w:val="4"/>
  </w:num>
  <w:num w:numId="5" w16cid:durableId="2119175371">
    <w:abstractNumId w:val="7"/>
  </w:num>
  <w:num w:numId="6" w16cid:durableId="1682245092">
    <w:abstractNumId w:val="3"/>
  </w:num>
  <w:num w:numId="7" w16cid:durableId="1651784314">
    <w:abstractNumId w:val="2"/>
  </w:num>
  <w:num w:numId="8" w16cid:durableId="1632708811">
    <w:abstractNumId w:val="1"/>
  </w:num>
  <w:num w:numId="9" w16cid:durableId="1942950996">
    <w:abstractNumId w:val="0"/>
  </w:num>
  <w:num w:numId="10" w16cid:durableId="1553731803">
    <w:abstractNumId w:val="11"/>
  </w:num>
  <w:num w:numId="11" w16cid:durableId="280652610">
    <w:abstractNumId w:val="10"/>
  </w:num>
  <w:num w:numId="12" w16cid:durableId="292297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7FC2"/>
    <w:rsid w:val="00326F90"/>
    <w:rsid w:val="0051550E"/>
    <w:rsid w:val="006019A5"/>
    <w:rsid w:val="00662C38"/>
    <w:rsid w:val="006E4101"/>
    <w:rsid w:val="0079047A"/>
    <w:rsid w:val="008A63E5"/>
    <w:rsid w:val="00901905"/>
    <w:rsid w:val="00AA1D8D"/>
    <w:rsid w:val="00B47730"/>
    <w:rsid w:val="00C2718C"/>
    <w:rsid w:val="00C66EFB"/>
    <w:rsid w:val="00CA2827"/>
    <w:rsid w:val="00CB0664"/>
    <w:rsid w:val="00CF3D0D"/>
    <w:rsid w:val="00F113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54914"/>
  <w14:defaultImageDpi w14:val="300"/>
  <w15:docId w15:val="{72212821-F3BA-40C4-89E6-EA21E7E3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F3D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0D"/>
    <w:rPr>
      <w:color w:val="605E5C"/>
      <w:shd w:val="clear" w:color="auto" w:fill="E1DFDD"/>
    </w:rPr>
  </w:style>
  <w:style w:type="character" w:customStyle="1" w:styleId="relative">
    <w:name w:val="relative"/>
    <w:basedOn w:val="DefaultParagraphFont"/>
    <w:rsid w:val="00CF3D0D"/>
  </w:style>
  <w:style w:type="paragraph" w:styleId="NormalWeb">
    <w:name w:val="Normal (Web)"/>
    <w:basedOn w:val="Normal"/>
    <w:uiPriority w:val="99"/>
    <w:semiHidden/>
    <w:unhideWhenUsed/>
    <w:rsid w:val="00F1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ms-1">
    <w:name w:val="ms-1"/>
    <w:basedOn w:val="DefaultParagraphFont"/>
    <w:rsid w:val="00CA2827"/>
  </w:style>
  <w:style w:type="character" w:customStyle="1" w:styleId="max-w-full">
    <w:name w:val="max-w-full"/>
    <w:basedOn w:val="DefaultParagraphFont"/>
    <w:rsid w:val="00CA2827"/>
  </w:style>
  <w:style w:type="character" w:customStyle="1" w:styleId="-me-1">
    <w:name w:val="-me-1"/>
    <w:basedOn w:val="DefaultParagraphFont"/>
    <w:rsid w:val="00CA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tdEkaXVj0" TargetMode="External"/><Relationship Id="rId13" Type="http://schemas.openxmlformats.org/officeDocument/2006/relationships/hyperlink" Target="https://www.youtube.com/@arkencounter" TargetMode="External"/><Relationship Id="rId18" Type="http://schemas.openxmlformats.org/officeDocument/2006/relationships/hyperlink" Target="https://answersingenesis.org/media/video/science/flood-geology/?utm_source=chatgpt.com" TargetMode="External"/><Relationship Id="rId26" Type="http://schemas.openxmlformats.org/officeDocument/2006/relationships/hyperlink" Target="https://www.youtube.com/watch?v=iCIX3YD_drk&amp;utm_source=chatgp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DG0bdRrExc&amp;utm_source=chatgp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qKszVKurM6I?si=DtuOMFqWc_vwBCPV" TargetMode="External"/><Relationship Id="rId17" Type="http://schemas.openxmlformats.org/officeDocument/2006/relationships/hyperlink" Target="https://youtu.be/ve8tOb0dWLE?si=Up9mSKc7ZlAs2pMx" TargetMode="External"/><Relationship Id="rId25" Type="http://schemas.openxmlformats.org/officeDocument/2006/relationships/hyperlink" Target="https://www.youtube.com/watch?v=qKszVKurM6I&amp;utm_source=chatg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live/e0imsTv5Ez4?si=wOH7pIQOkBLtMKt8" TargetMode="External"/><Relationship Id="rId20" Type="http://schemas.openxmlformats.org/officeDocument/2006/relationships/hyperlink" Target="https://answersingenesis.org/media/video/bible/washing-away-millions-of-years/?utm_source=chatgpt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icvc24eAbFp-thRrBnSP2A?utm_source=chatgpt.com" TargetMode="External"/><Relationship Id="rId24" Type="http://schemas.openxmlformats.org/officeDocument/2006/relationships/hyperlink" Target="https://www.youtube.com/answersingenesis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live/ebWOvq4cCPI?si=7WNf10DU3XuzTX1f" TargetMode="External"/><Relationship Id="rId23" Type="http://schemas.openxmlformats.org/officeDocument/2006/relationships/hyperlink" Target="https://en.wikipedia.org/wiki/Answers_in_Genesis?utm_source=chatgpt.com" TargetMode="External"/><Relationship Id="rId28" Type="http://schemas.openxmlformats.org/officeDocument/2006/relationships/hyperlink" Target="https://www.youtube.com/playlist?list=PL1v9pqs4w1mxgkGAjY99iQ4lRbEsygzfj&amp;utm_source=chatgpt.com" TargetMode="External"/><Relationship Id="rId10" Type="http://schemas.openxmlformats.org/officeDocument/2006/relationships/hyperlink" Target="https://www.youtube.com/@answersingenesis" TargetMode="External"/><Relationship Id="rId19" Type="http://schemas.openxmlformats.org/officeDocument/2006/relationships/hyperlink" Target="https://www.youtube.com/watch?v=L3M4LsUeNNI&amp;utm_source=chatgpt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fItdEkaXVj0?si=evDiIaVidoMQU26Y" TargetMode="External"/><Relationship Id="rId14" Type="http://schemas.openxmlformats.org/officeDocument/2006/relationships/hyperlink" Target="https://www.youtube.com/live/iCIX3YD_drk?si=2PxDmWLpD07f8Ycq" TargetMode="External"/><Relationship Id="rId22" Type="http://schemas.openxmlformats.org/officeDocument/2006/relationships/hyperlink" Target="https://www.youtube.com/watch?v=Cjy375xjhAg&amp;utm_source=chatgpt.com" TargetMode="External"/><Relationship Id="rId27" Type="http://schemas.openxmlformats.org/officeDocument/2006/relationships/hyperlink" Target="https://www.youtube.com/watch?v=yrKw5Xq5UQ4&amp;utm_source=chatgp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Joseph Paul</cp:lastModifiedBy>
  <cp:revision>9</cp:revision>
  <dcterms:created xsi:type="dcterms:W3CDTF">2013-12-23T23:15:00Z</dcterms:created>
  <dcterms:modified xsi:type="dcterms:W3CDTF">2025-07-29T13:07:00Z</dcterms:modified>
  <cp:category/>
</cp:coreProperties>
</file>